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83C1D">
      <w:pPr>
        <w:pStyle w:val="3"/>
      </w:pPr>
      <w:bookmarkStart w:id="0" w:name="_GoBack"/>
      <w:bookmarkEnd w:id="0"/>
      <w:r>
        <w:t>自主学习能力培养指南</w:t>
      </w:r>
    </w:p>
    <w:p w14:paraId="3ADA9BDB"/>
    <w:p w14:paraId="63E55EC0"/>
    <w:p w14:paraId="4CF5EA7F">
      <w:pPr>
        <w:pStyle w:val="164"/>
        <w:pBdr>
          <w:left w:val="single" w:color="CCCCCC" w:sz="24" w:space="0"/>
        </w:pBdr>
        <w:shd w:val="clear" w:fill="F8F8F8"/>
      </w:pPr>
      <w:r>
        <w:t>写给高二的自己：这个阶段，学习的主动权要握在自己手里。</w:t>
      </w:r>
    </w:p>
    <w:p w14:paraId="4AF01AED">
      <w:pPr>
        <w:pStyle w:val="169"/>
        <w:pBdr>
          <w:top w:val="single" w:color="CCCCCC" w:sz="8" w:space="0"/>
        </w:pBdr>
        <w:spacing w:after="240"/>
      </w:pPr>
    </w:p>
    <w:p w14:paraId="71BE498F">
      <w:pPr>
        <w:pStyle w:val="4"/>
      </w:pPr>
      <w:r>
        <w:t>一、为什么自主学习这么重要？</w:t>
      </w:r>
    </w:p>
    <w:p w14:paraId="5A916DF4">
      <w:r>
        <w:t>高二节奏很快，知识点密度高，如果只是被动跟着老师走、被作业推着走，很容易陷入：</w:t>
      </w:r>
    </w:p>
    <w:p w14:paraId="1A826545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每天都很忙，但不知道自己在忙什么</w:t>
      </w:r>
    </w:p>
    <w:p w14:paraId="5E3E1C1E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刷了很多题，成绩却不见涨</w:t>
      </w:r>
    </w:p>
    <w:p w14:paraId="77FE2C72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越学越累，越累越没信心</w:t>
      </w:r>
    </w:p>
    <w:p w14:paraId="551B7905">
      <w:r>
        <w:t>自主学习不是"自己闷头学"，而是：</w:t>
      </w:r>
      <w:r>
        <w:rPr>
          <w:b/>
        </w:rPr>
        <w:t>知道自己缺什么 → 知道去哪补 → 知道怎么补</w:t>
      </w:r>
      <w:r>
        <w:t>。</w:t>
      </w:r>
    </w:p>
    <w:p w14:paraId="381A3D98">
      <w:r>
        <w:t>掌握这个能力，你才有掌控感，而不是被学习拖着走。</w:t>
      </w:r>
    </w:p>
    <w:p w14:paraId="3B8AA166">
      <w:pPr>
        <w:pStyle w:val="169"/>
        <w:pBdr>
          <w:top w:val="single" w:color="CCCCCC" w:sz="8" w:space="0"/>
        </w:pBdr>
        <w:spacing w:after="240"/>
      </w:pPr>
    </w:p>
    <w:p w14:paraId="063755F2">
      <w:pPr>
        <w:pStyle w:val="4"/>
      </w:pPr>
      <w:r>
        <w:t>二、先搞清楚：你现在的问题在哪？</w:t>
      </w:r>
    </w:p>
    <w:p w14:paraId="62D8B080">
      <w:r>
        <w:t>对照下面这些问题，看看自己中了几个：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6"/>
        <w:gridCol w:w="4156"/>
      </w:tblGrid>
      <w:tr w14:paraId="5B45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  <w:shd w:val="clear" w:color="auto" w:fill="F2F2F2"/>
          </w:tcPr>
          <w:p w14:paraId="42850A3C">
            <w:pPr>
              <w:jc w:val="left"/>
            </w:pPr>
            <w:r>
              <w:rPr>
                <w:b/>
              </w:rPr>
              <w:t>问题类型</w:t>
            </w:r>
          </w:p>
        </w:tc>
        <w:tc>
          <w:tcPr>
            <w:tcW w:w="4156" w:type="dxa"/>
            <w:shd w:val="clear" w:color="auto" w:fill="F2F2F2"/>
          </w:tcPr>
          <w:p w14:paraId="5CAFE81C">
            <w:pPr>
              <w:jc w:val="left"/>
            </w:pPr>
            <w:r>
              <w:rPr>
                <w:b/>
              </w:rPr>
              <w:t>具体表现</w:t>
            </w:r>
          </w:p>
        </w:tc>
      </w:tr>
      <w:tr w14:paraId="4D36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</w:tcPr>
          <w:p w14:paraId="0856C93B">
            <w:pPr>
              <w:jc w:val="left"/>
            </w:pPr>
            <w:r>
              <w:t>时间管理</w:t>
            </w:r>
          </w:p>
        </w:tc>
        <w:tc>
          <w:tcPr>
            <w:tcW w:w="4156" w:type="dxa"/>
          </w:tcPr>
          <w:p w14:paraId="53CC5951">
            <w:pPr>
              <w:jc w:val="left"/>
            </w:pPr>
            <w:r>
              <w:t>经常熬夜，但效果不好；不知道时间都花哪了</w:t>
            </w:r>
          </w:p>
        </w:tc>
      </w:tr>
      <w:tr w14:paraId="4024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</w:tcPr>
          <w:p w14:paraId="2E83D019">
            <w:pPr>
              <w:jc w:val="left"/>
            </w:pPr>
            <w:r>
              <w:t>方向模糊</w:t>
            </w:r>
          </w:p>
        </w:tc>
        <w:tc>
          <w:tcPr>
            <w:tcW w:w="4156" w:type="dxa"/>
          </w:tcPr>
          <w:p w14:paraId="234CA520">
            <w:pPr>
              <w:jc w:val="left"/>
            </w:pPr>
            <w:r>
              <w:t>每天都在学，但不知道重点是什么</w:t>
            </w:r>
          </w:p>
        </w:tc>
      </w:tr>
      <w:tr w14:paraId="14C9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</w:tcPr>
          <w:p w14:paraId="06A28ED8">
            <w:pPr>
              <w:jc w:val="left"/>
            </w:pPr>
            <w:r>
              <w:t>效率低</w:t>
            </w:r>
          </w:p>
        </w:tc>
        <w:tc>
          <w:tcPr>
            <w:tcW w:w="4156" w:type="dxa"/>
          </w:tcPr>
          <w:p w14:paraId="2D784312">
            <w:pPr>
              <w:jc w:val="left"/>
            </w:pPr>
            <w:r>
              <w:t>刷了很多题，但同类错误反复出现</w:t>
            </w:r>
          </w:p>
        </w:tc>
      </w:tr>
      <w:tr w14:paraId="7F06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</w:tcPr>
          <w:p w14:paraId="203C9ABD">
            <w:pPr>
              <w:jc w:val="left"/>
            </w:pPr>
            <w:r>
              <w:t>被动应对</w:t>
            </w:r>
          </w:p>
        </w:tc>
        <w:tc>
          <w:tcPr>
            <w:tcW w:w="4156" w:type="dxa"/>
          </w:tcPr>
          <w:p w14:paraId="16CB2748">
            <w:pPr>
              <w:jc w:val="left"/>
            </w:pPr>
            <w:r>
              <w:t>被作业推着走，没有自己的复习节奏</w:t>
            </w:r>
          </w:p>
        </w:tc>
      </w:tr>
      <w:tr w14:paraId="0667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6" w:type="dxa"/>
          </w:tcPr>
          <w:p w14:paraId="0D5114A6">
            <w:pPr>
              <w:jc w:val="left"/>
            </w:pPr>
            <w:r>
              <w:t>缺乏复盘</w:t>
            </w:r>
          </w:p>
        </w:tc>
        <w:tc>
          <w:tcPr>
            <w:tcW w:w="4156" w:type="dxa"/>
          </w:tcPr>
          <w:p w14:paraId="49DFB578">
            <w:pPr>
              <w:jc w:val="left"/>
            </w:pPr>
            <w:r>
              <w:t>做完就忘，错题不会回头再看</w:t>
            </w:r>
          </w:p>
        </w:tc>
      </w:tr>
    </w:tbl>
    <w:p w14:paraId="1C4A4A27"/>
    <w:p w14:paraId="05F692FE">
      <w:r>
        <w:t>如果你中了2个以上，说明学习节奏需要调整了。</w:t>
      </w:r>
    </w:p>
    <w:p w14:paraId="45491EE6">
      <w:pPr>
        <w:pStyle w:val="169"/>
        <w:pBdr>
          <w:top w:val="single" w:color="CCCCCC" w:sz="8" w:space="0"/>
        </w:pBdr>
        <w:spacing w:after="240"/>
      </w:pPr>
    </w:p>
    <w:p w14:paraId="58356E2F">
      <w:pPr>
        <w:pStyle w:val="4"/>
      </w:pPr>
      <w:r>
        <w:t>三、自主学习的三个核心能力</w:t>
      </w:r>
    </w:p>
    <w:p w14:paraId="51691A34">
      <w:pPr>
        <w:pStyle w:val="5"/>
      </w:pPr>
      <w:r>
        <w:t>能力一：会提问、会拆解</w:t>
      </w:r>
    </w:p>
    <w:p w14:paraId="7919E254">
      <w:r>
        <w:t>遇到一个难题或薄弱科目，不要急着刷题，先问自己：</w:t>
      </w:r>
    </w:p>
    <w:p w14:paraId="194EA7BD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这个知识点到底是什么？核心概念有哪些？</w:t>
      </w:r>
    </w:p>
    <w:p w14:paraId="7722543D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我卡在哪一步？是概念没懂、公式不会用，还是计算老出错？</w:t>
      </w:r>
    </w:p>
    <w:p w14:paraId="79129C01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类似的题还有哪些？它们有什么共同规律？</w:t>
      </w:r>
    </w:p>
    <w:p w14:paraId="23FACFB1">
      <w:r>
        <w:rPr>
          <w:b/>
        </w:rPr>
        <w:t>练习方法</w:t>
      </w:r>
      <w:r>
        <w:t>：每次遇到错题，用一句话写下"这道题我为什么错了"，下次复习时只看这句话就够了。</w:t>
      </w:r>
    </w:p>
    <w:p w14:paraId="76A8EF0A">
      <w:pPr>
        <w:pStyle w:val="169"/>
        <w:pBdr>
          <w:top w:val="single" w:color="CCCCCC" w:sz="8" w:space="0"/>
        </w:pBdr>
        <w:spacing w:after="240"/>
      </w:pPr>
    </w:p>
    <w:p w14:paraId="6A1B23CF">
      <w:pPr>
        <w:pStyle w:val="5"/>
      </w:pPr>
      <w:r>
        <w:t>能力二：会规划、会复盘</w:t>
      </w:r>
    </w:p>
    <w:p w14:paraId="561AA59A">
      <w:r>
        <w:rPr>
          <w:b/>
        </w:rPr>
        <w:t>每周花30分钟做一次复盘</w:t>
      </w:r>
      <w:r>
        <w:t>，问自己三个问题：</w:t>
      </w:r>
    </w:p>
    <w:p w14:paraId="3E0B65C1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1. </w:t>
      </w:r>
      <w:r>
        <w:t>这周学了什么？哪块最薄弱？</w:t>
      </w:r>
    </w:p>
    <w:p w14:paraId="5537FBE5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2. </w:t>
      </w:r>
      <w:r>
        <w:t>哪些时间浪费了？（比如刷手机、发呆、无效刷题）</w:t>
      </w:r>
    </w:p>
    <w:p w14:paraId="510FB249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3. </w:t>
      </w:r>
      <w:r>
        <w:t>下周要重点攻克什么？具体怎么做？</w:t>
      </w:r>
    </w:p>
    <w:p w14:paraId="26697037">
      <w:r>
        <w:rPr>
          <w:b/>
        </w:rPr>
        <w:t>每天睡前花5分钟回顾</w:t>
      </w:r>
      <w:r>
        <w:t>：</w:t>
      </w:r>
    </w:p>
    <w:p w14:paraId="5591B9F3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今天学了什么？能用自己的话说出来吗？</w:t>
      </w:r>
    </w:p>
    <w:p w14:paraId="2B98EA6E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明天最重要的三件事是什么？</w:t>
      </w:r>
    </w:p>
    <w:p w14:paraId="43245676">
      <w:pPr>
        <w:pStyle w:val="169"/>
        <w:pBdr>
          <w:top w:val="single" w:color="CCCCCC" w:sz="8" w:space="0"/>
        </w:pBdr>
        <w:spacing w:after="240"/>
      </w:pPr>
    </w:p>
    <w:p w14:paraId="1A604303">
      <w:pPr>
        <w:pStyle w:val="5"/>
      </w:pPr>
      <w:r>
        <w:t>能力三：会使用工具和资源</w:t>
      </w:r>
    </w:p>
    <w:p w14:paraId="5084422C">
      <w:r>
        <w:t>不要什么都自己硬啃，学会借助外力：</w:t>
      </w:r>
    </w:p>
    <w:p w14:paraId="5383649D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AI工具</w:t>
      </w:r>
      <w:r>
        <w:t>：用来解释概念、分析错题、推荐学习路径</w:t>
      </w:r>
    </w:p>
    <w:p w14:paraId="4D0C4D45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视频课程</w:t>
      </w:r>
      <w:r>
        <w:t>：B站、网课平台，针对薄弱知识点专项突破</w:t>
      </w:r>
    </w:p>
    <w:p w14:paraId="5BEC147C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老师和同学</w:t>
      </w:r>
      <w:r>
        <w:t>：不懂就问，别囤着</w:t>
      </w:r>
    </w:p>
    <w:p w14:paraId="604DA9DE">
      <w:pPr>
        <w:ind w:left="0" w:hanging="142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错题本</w:t>
      </w:r>
      <w:r>
        <w:t>：不是抄题，而是总结"我为什么错了"和"这类题怎么做"</w:t>
      </w:r>
    </w:p>
    <w:p w14:paraId="5B18312D">
      <w:pPr>
        <w:pStyle w:val="169"/>
        <w:pBdr>
          <w:top w:val="single" w:color="CCCCCC" w:sz="8" w:space="0"/>
        </w:pBdr>
        <w:spacing w:after="240"/>
      </w:pPr>
    </w:p>
    <w:p w14:paraId="547839E1">
      <w:pPr>
        <w:pStyle w:val="4"/>
      </w:pPr>
      <w:r>
        <w:t>四、一个实用的周规划模板</w:t>
      </w:r>
    </w:p>
    <w:p w14:paraId="4113CE0E">
      <w:r>
        <w:t>每周日晚花30分钟填这张表：</w:t>
      </w:r>
    </w:p>
    <w:p w14:paraId="2C20AAEE">
      <w:pPr>
        <w:pBdr>
          <w:top w:val="single" w:color="DDDDDD" w:sz="8" w:space="0"/>
          <w:left w:val="single" w:color="DDDDDD" w:sz="8" w:space="0"/>
          <w:bottom w:val="single" w:color="DDDDDD" w:sz="8" w:space="0"/>
          <w:right w:val="single" w:color="DDDDDD" w:sz="8" w:space="0"/>
        </w:pBdr>
        <w:shd w:val="clear" w:fill="F5F5F5"/>
      </w:pPr>
      <w:r>
        <w:rPr>
          <w:rStyle w:val="165"/>
        </w:rPr>
        <w:t>【本周复盘】</w:t>
      </w:r>
      <w:r>
        <w:rPr>
          <w:rStyle w:val="165"/>
        </w:rPr>
        <w:br w:type="textWrapping"/>
      </w:r>
      <w:r>
        <w:rPr>
          <w:rStyle w:val="165"/>
        </w:rPr>
        <w:t>做得好的地方：_____________________</w:t>
      </w:r>
      <w:r>
        <w:rPr>
          <w:rStyle w:val="165"/>
        </w:rPr>
        <w:br w:type="textWrapping"/>
      </w:r>
      <w:r>
        <w:rPr>
          <w:rStyle w:val="165"/>
        </w:rPr>
        <w:t>需要改进的地方：__________________</w:t>
      </w:r>
      <w:r>
        <w:rPr>
          <w:rStyle w:val="165"/>
        </w:rPr>
        <w:br w:type="textWrapping"/>
      </w:r>
      <w:r>
        <w:rPr>
          <w:rStyle w:val="165"/>
        </w:rPr>
        <w:t>最薄弱的科目/知识点：_____________</w:t>
      </w:r>
      <w:r>
        <w:rPr>
          <w:rStyle w:val="165"/>
        </w:rPr>
        <w:br w:type="textWrapping"/>
      </w:r>
      <w:r>
        <w:rPr>
          <w:rStyle w:val="165"/>
        </w:rPr>
        <w:br w:type="textWrapping"/>
      </w:r>
      <w:r>
        <w:rPr>
          <w:rStyle w:val="165"/>
        </w:rPr>
        <w:t>【下周目标】</w:t>
      </w:r>
      <w:r>
        <w:rPr>
          <w:rStyle w:val="165"/>
        </w:rPr>
        <w:br w:type="textWrapping"/>
      </w:r>
      <w:r>
        <w:rPr>
          <w:rStyle w:val="165"/>
        </w:rPr>
        <w:t>重点攻克的科目：__________________</w:t>
      </w:r>
      <w:r>
        <w:rPr>
          <w:rStyle w:val="165"/>
        </w:rPr>
        <w:br w:type="textWrapping"/>
      </w:r>
      <w:r>
        <w:rPr>
          <w:rStyle w:val="165"/>
        </w:rPr>
        <w:t>每天额外花多少时间：______________</w:t>
      </w:r>
      <w:r>
        <w:rPr>
          <w:rStyle w:val="165"/>
        </w:rPr>
        <w:br w:type="textWrapping"/>
      </w:r>
      <w:r>
        <w:rPr>
          <w:rStyle w:val="165"/>
        </w:rPr>
        <w:t>具体方法（听课/刷题/问老师）：______</w:t>
      </w:r>
      <w:r>
        <w:rPr>
          <w:rStyle w:val="165"/>
        </w:rPr>
        <w:br w:type="textWrapping"/>
      </w:r>
      <w:r>
        <w:rPr>
          <w:rStyle w:val="165"/>
        </w:rPr>
        <w:br w:type="textWrapping"/>
      </w:r>
      <w:r>
        <w:rPr>
          <w:rStyle w:val="165"/>
        </w:rPr>
        <w:t>【时间安排】</w:t>
      </w:r>
      <w:r>
        <w:rPr>
          <w:rStyle w:val="165"/>
        </w:rPr>
        <w:br w:type="textWrapping"/>
      </w:r>
      <w:r>
        <w:rPr>
          <w:rStyle w:val="165"/>
        </w:rPr>
        <w:t>早读：___________________________</w:t>
      </w:r>
      <w:r>
        <w:rPr>
          <w:rStyle w:val="165"/>
        </w:rPr>
        <w:br w:type="textWrapping"/>
      </w:r>
      <w:r>
        <w:rPr>
          <w:rStyle w:val="165"/>
        </w:rPr>
        <w:t>课间：___________________________</w:t>
      </w:r>
      <w:r>
        <w:rPr>
          <w:rStyle w:val="165"/>
        </w:rPr>
        <w:br w:type="textWrapping"/>
      </w:r>
      <w:r>
        <w:rPr>
          <w:rStyle w:val="165"/>
        </w:rPr>
        <w:t>晚自习：_________________________</w:t>
      </w:r>
      <w:r>
        <w:rPr>
          <w:rStyle w:val="165"/>
        </w:rPr>
        <w:br w:type="textWrapping"/>
      </w:r>
      <w:r>
        <w:rPr>
          <w:rStyle w:val="165"/>
        </w:rPr>
        <w:t>睡前：___________________________</w:t>
      </w:r>
      <w:r>
        <w:rPr>
          <w:rStyle w:val="165"/>
        </w:rPr>
        <w:br w:type="textWrapping"/>
      </w:r>
    </w:p>
    <w:p w14:paraId="200E2DA2">
      <w:pPr>
        <w:pStyle w:val="169"/>
        <w:pBdr>
          <w:top w:val="single" w:color="CCCCCC" w:sz="8" w:space="0"/>
        </w:pBdr>
        <w:spacing w:after="240"/>
      </w:pPr>
    </w:p>
    <w:p w14:paraId="74992420">
      <w:pPr>
        <w:pStyle w:val="4"/>
      </w:pPr>
      <w:r>
        <w:t>五、几个常见问题</w:t>
      </w:r>
    </w:p>
    <w:p w14:paraId="7A3E4165">
      <w:r>
        <w:rPr>
          <w:b/>
        </w:rPr>
        <w:t>Q：我每天作业都写不完，哪有时间规划？</w:t>
      </w:r>
    </w:p>
    <w:p w14:paraId="30F37FEB">
      <w:r>
        <w:t>A：作业写不完，很可能是因为效率低或者方法不对。先从"复盘"开始，看看时间到底花在哪了。有些作业可以快速过，有些需要精做，学会取舍。</w:t>
      </w:r>
    </w:p>
    <w:p w14:paraId="58FFA2B7">
      <w:r>
        <w:rPr>
          <w:b/>
        </w:rPr>
        <w:t>Q：我很努力，但成绩不涨，怎么办？</w:t>
      </w:r>
    </w:p>
    <w:p w14:paraId="1084B43A">
      <w:r>
        <w:t>A：努力 ≠ 有效率。检查一下：是不是在"假努力"（比如抄笔记不动脑、刷题不复盘）？调整方法比增加时间更重要。</w:t>
      </w:r>
    </w:p>
    <w:p w14:paraId="7D3C8241">
      <w:r>
        <w:rPr>
          <w:b/>
        </w:rPr>
        <w:t>Q：有些科目真的跟不上，怎么办？</w:t>
      </w:r>
    </w:p>
    <w:p w14:paraId="7E90C1B6">
      <w:r>
        <w:t>A：先抓基础，别追难题。把课本上的概念和例题彻底搞懂，再逐步提升。可以找老师或同学帮忙，或者用网课专项补。</w:t>
      </w:r>
    </w:p>
    <w:p w14:paraId="2E16308C">
      <w:pPr>
        <w:pStyle w:val="169"/>
        <w:pBdr>
          <w:top w:val="single" w:color="CCCCCC" w:sz="8" w:space="0"/>
        </w:pBdr>
        <w:spacing w:after="240"/>
      </w:pPr>
    </w:p>
    <w:p w14:paraId="4EEC6CF4">
      <w:pPr>
        <w:pStyle w:val="4"/>
      </w:pPr>
      <w:r>
        <w:t>六、最后说一句</w:t>
      </w:r>
    </w:p>
    <w:p w14:paraId="55FB308F">
      <w:r>
        <w:t>自主学习不是一天养成的，但你可以从今天开始，先做一件事：</w:t>
      </w:r>
    </w:p>
    <w:p w14:paraId="2C801D05">
      <w:r>
        <w:rPr>
          <w:b/>
        </w:rPr>
        <w:t>今晚睡前，花5分钟回顾一下今天学了什么，明天要做什么。</w:t>
      </w:r>
    </w:p>
    <w:p w14:paraId="5FF0F332">
      <w:r>
        <w:t>这一个小动作，就是自主学习的开始。</w:t>
      </w:r>
    </w:p>
    <w:p w14:paraId="6E370748">
      <w:pPr>
        <w:pStyle w:val="169"/>
        <w:pBdr>
          <w:top w:val="single" w:color="CCCCCC" w:sz="8" w:space="0"/>
        </w:pBdr>
        <w:spacing w:after="240"/>
      </w:pPr>
    </w:p>
    <w:p w14:paraId="5BBF8078">
      <w:pPr>
        <w:pStyle w:val="164"/>
        <w:pBdr>
          <w:left w:val="single" w:color="CCCCCC" w:sz="24" w:space="0"/>
        </w:pBdr>
        <w:shd w:val="clear" w:fill="F8F8F8"/>
      </w:pPr>
      <w:r>
        <w:rPr>
          <w:b/>
        </w:rPr>
        <w:t>记住：学习的主动权，要握在自己手里。</w:t>
      </w:r>
    </w:p>
    <w:sectPr>
      <w:pgSz w:w="11906" w:h="16838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7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Blockquote"/>
    <w:basedOn w:val="1"/>
    <w:qFormat/>
    <w:uiPriority w:val="0"/>
    <w:rPr>
      <w:rFonts w:ascii="楷体" w:hAnsi="楷体" w:eastAsia="楷体"/>
      <w:color w:val="444444"/>
      <w:sz w:val="22"/>
    </w:rPr>
  </w:style>
  <w:style w:type="character" w:customStyle="1" w:styleId="165">
    <w:name w:val="CodeChar"/>
    <w:basedOn w:val="132"/>
    <w:qFormat/>
    <w:uiPriority w:val="0"/>
    <w:rPr>
      <w:rFonts w:ascii="Courier New" w:hAnsi="Courier New" w:eastAsia="Courier New"/>
      <w:color w:val="000000"/>
      <w:sz w:val="20"/>
    </w:rPr>
  </w:style>
  <w:style w:type="paragraph" w:customStyle="1" w:styleId="166">
    <w:name w:val="ListBullet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7">
    <w:name w:val="ListNumber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8">
    <w:name w:val="Table"/>
    <w:basedOn w:val="1"/>
    <w:qFormat/>
    <w:uiPriority w:val="0"/>
    <w:pPr>
      <w:jc w:val="center"/>
    </w:pPr>
    <w:rPr>
      <w:rFonts w:ascii="宋体" w:hAnsi="宋体" w:eastAsia="宋体"/>
      <w:sz w:val="20"/>
    </w:rPr>
  </w:style>
  <w:style w:type="paragraph" w:customStyle="1" w:styleId="169">
    <w:name w:val="HorizontalRule"/>
    <w:basedOn w:val="1"/>
    <w:qFormat/>
    <w:uiPriority w:val="0"/>
    <w:pPr>
      <w:spacing w:after="240"/>
    </w:pPr>
    <w:rPr>
      <w:color w:val="CCCCCC"/>
    </w:rPr>
  </w:style>
  <w:style w:type="paragraph" w:customStyle="1" w:styleId="170">
    <w:name w:val="Footnote"/>
    <w:basedOn w:val="1"/>
    <w:qFormat/>
    <w:uiPriority w:val="0"/>
    <w:rPr>
      <w:rFonts w:ascii="宋体" w:hAnsi="宋体" w:eastAsia="宋体"/>
      <w:color w:val="666666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1223</Words>
  <Characters>1415</Characters>
  <Lines>0</Lines>
  <Paragraphs>0</Paragraphs>
  <TotalTime>0</TotalTime>
  <ScaleCrop>false</ScaleCrop>
  <LinksUpToDate>false</LinksUpToDate>
  <CharactersWithSpaces>1436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MarkdownToDocx Converter</dc:creator>
  <dc:description>Converted from Markdown to DOCX</dc:description>
  <cp:lastModifiedBy>安小兵【前沿商务】</cp:lastModifiedBy>
  <dcterms:modified xsi:type="dcterms:W3CDTF">2026-04-08T00:13:18Z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2520995AC8BE4A7D818B3D76A078F8E6_13</vt:lpwstr>
  </property>
  <property fmtid="{D5CDD505-2E9C-101B-9397-08002B2CF9AE}" pid="4" name="AIGC">
    <vt:lpwstr>{"Label":"1","ContentProducer":"001191110102MACQD9K64018705","ProduceID":"1162650872459540_0/project_7661612910598373647-files/用户上传/自主学习能力培养指南（高中生版）.md.docx","ReservedCode1":"","ContentPropagator":"001191110102MACQD9K64028705","PropagateID":"1162650872459540#1783863087202","ReservedCode2":""}</vt:lpwstr>
  </property>
</Properties>
</file>